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-1294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0069-01-2025-004479-85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</w:t>
      </w:r>
      <w:r>
        <w:rPr>
          <w:rFonts w:ascii="Times New Roman" w:eastAsia="Times New Roman" w:hAnsi="Times New Roman" w:cs="Times New Roman"/>
          <w:sz w:val="25"/>
          <w:szCs w:val="25"/>
        </w:rPr>
        <w:t>Шамила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Магомедовича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07.12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2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срок штраф в размере 1000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18810005230007109483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19.10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07.12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Магомедов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>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18810005230007109483 от 28.10.2024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19.10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 ВК № 627218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22.04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рапорт ИДПС ОВ ДПС ОГИБДД ОМВД России «</w:t>
      </w:r>
      <w:r>
        <w:rPr>
          <w:rFonts w:ascii="Times New Roman" w:eastAsia="Times New Roman" w:hAnsi="Times New Roman" w:cs="Times New Roman"/>
          <w:sz w:val="25"/>
          <w:szCs w:val="25"/>
        </w:rPr>
        <w:t>Нефтекумский</w:t>
      </w:r>
      <w:r>
        <w:rPr>
          <w:rFonts w:ascii="Times New Roman" w:eastAsia="Times New Roman" w:hAnsi="Times New Roman" w:cs="Times New Roman"/>
          <w:sz w:val="25"/>
          <w:szCs w:val="25"/>
        </w:rPr>
        <w:t>»;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Магомедова Ш.М.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Магомедова </w:t>
      </w:r>
      <w:r>
        <w:rPr>
          <w:rFonts w:ascii="Times New Roman" w:eastAsia="Times New Roman" w:hAnsi="Times New Roman" w:cs="Times New Roman"/>
          <w:sz w:val="25"/>
          <w:szCs w:val="25"/>
        </w:rPr>
        <w:t>Шами</w:t>
      </w:r>
      <w:r>
        <w:rPr>
          <w:rFonts w:ascii="Times New Roman" w:eastAsia="Times New Roman" w:hAnsi="Times New Roman" w:cs="Times New Roman"/>
          <w:sz w:val="25"/>
          <w:szCs w:val="25"/>
        </w:rPr>
        <w:t>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Магомедовича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</w:t>
      </w:r>
      <w:r>
        <w:rPr>
          <w:rFonts w:ascii="Times New Roman" w:eastAsia="Times New Roman" w:hAnsi="Times New Roman" w:cs="Times New Roman"/>
          <w:sz w:val="25"/>
          <w:szCs w:val="25"/>
        </w:rPr>
        <w:t>о штрафа размере 2000 (двух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0412365400695012942520126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25.06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1294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2">
    <w:name w:val="cat-UserDefined grp-4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